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ч.2 ст.15.33 КоАП РФ в отношении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ДИСОФТ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Агандеевой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документирован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</w:rPr>
        <w:t>...</w:t>
      </w:r>
      <w:r>
        <w:rPr>
          <w:rStyle w:val="cat-ExternalSystemDefinedgrp-3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 ООО «</w:t>
      </w:r>
      <w:r>
        <w:rPr>
          <w:rFonts w:ascii="Times New Roman" w:eastAsia="Times New Roman" w:hAnsi="Times New Roman" w:cs="Times New Roman"/>
        </w:rPr>
        <w:t>ДИСОФТ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ДИСОФТ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9rplc-27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29.01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ДИСОФТ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5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ДИСОФТ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20rplc-4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получателя: </w:t>
      </w:r>
      <w:r>
        <w:rPr>
          <w:rStyle w:val="cat-PhoneNumbergrp-27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получателя: </w:t>
      </w:r>
      <w:r>
        <w:rPr>
          <w:rStyle w:val="cat-PhoneNumbergrp-28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9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</w:t>
      </w:r>
      <w:r>
        <w:rPr>
          <w:rStyle w:val="cat-PhoneNumbergrp-30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203260107730.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8rplc-50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51"/>
          <w:rFonts w:ascii="Times New Roman" w:eastAsia="Times New Roman" w:hAnsi="Times New Roman" w:cs="Times New Roman"/>
        </w:rPr>
        <w:t>фио</w:t>
      </w:r>
    </w:p>
    <w:p>
      <w:pPr>
        <w:spacing w:before="0" w:after="160" w:line="257" w:lineRule="auto"/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5-232</w:t>
    </w:r>
    <w:r>
      <w:rPr>
        <w:rFonts w:ascii="Times New Roman" w:eastAsia="Times New Roman" w:hAnsi="Times New Roman" w:cs="Times New Roman"/>
      </w:rPr>
      <w:t>-2806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5rplc-6">
    <w:name w:val="cat-UserDefined grp-35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4rplc-13">
    <w:name w:val="cat-ExternalSystemDefined grp-34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SumInWordsgrp-19rplc-27">
    <w:name w:val="cat-SumInWords grp-19 rplc-27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Sumgrp-20rplc-43">
    <w:name w:val="cat-Sum grp-20 rplc-43"/>
    <w:basedOn w:val="DefaultParagraphFont"/>
  </w:style>
  <w:style w:type="character" w:customStyle="1" w:styleId="cat-Addressgrp-0rplc-45">
    <w:name w:val="cat-Address grp-0 rplc-45"/>
    <w:basedOn w:val="DefaultParagraphFont"/>
  </w:style>
  <w:style w:type="character" w:customStyle="1" w:styleId="cat-PhoneNumbergrp-27rplc-46">
    <w:name w:val="cat-PhoneNumber grp-27 rplc-46"/>
    <w:basedOn w:val="DefaultParagraphFont"/>
  </w:style>
  <w:style w:type="character" w:customStyle="1" w:styleId="cat-PhoneNumbergrp-28rplc-47">
    <w:name w:val="cat-PhoneNumber grp-28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FIOgrp-18rplc-50">
    <w:name w:val="cat-FIO grp-18 rplc-50"/>
    <w:basedOn w:val="DefaultParagraphFont"/>
  </w:style>
  <w:style w:type="character" w:customStyle="1" w:styleId="cat-FIOgrp-18rplc-51">
    <w:name w:val="cat-FIO grp-18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